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0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Яруллина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Дмитрия Ниловича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Яруллин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Style w:val="cat-Sumgrp-17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по делу об административном правонарушении от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188105862307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18470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Яруллин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Яруллина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Яруллина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9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18810586230705018470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0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Яруллина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Яруллина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19rplc-26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Яруллина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Дмитрия Ниловича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Style w:val="cat-Sumgrp-18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31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3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4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5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6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7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0412365400575001822420152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3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0rplc-4">
    <w:name w:val="cat-UserDefined grp-30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assportDatagrp-21rplc-12">
    <w:name w:val="cat-PassportData grp-21 rplc-12"/>
    <w:basedOn w:val="DefaultParagraphFont"/>
  </w:style>
  <w:style w:type="character" w:customStyle="1" w:styleId="cat-UserDefinedgrp-30rplc-14">
    <w:name w:val="cat-UserDefined grp-30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Sumgrp-17rplc-16">
    <w:name w:val="cat-Sum grp-17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SumInWordsgrp-19rplc-26">
    <w:name w:val="cat-SumInWords grp-19 rplc-26"/>
    <w:basedOn w:val="DefaultParagraphFont"/>
  </w:style>
  <w:style w:type="character" w:customStyle="1" w:styleId="cat-Sumgrp-18rplc-28">
    <w:name w:val="cat-Sum grp-18 rplc-28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Addressgrp-5rplc-42">
    <w:name w:val="cat-Address grp-5 rplc-42"/>
    <w:basedOn w:val="DefaultParagraphFont"/>
  </w:style>
  <w:style w:type="character" w:customStyle="1" w:styleId="cat-SumInWordsgrp-19rplc-43">
    <w:name w:val="cat-SumInWords grp-19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